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1C6D" w14:textId="70299A32" w:rsidR="264BD0C7" w:rsidRDefault="264BD0C7" w:rsidP="78BCA3C8">
      <w:pPr>
        <w:rPr>
          <w:b/>
          <w:bCs/>
          <w:color w:val="FF0000"/>
          <w:sz w:val="24"/>
          <w:szCs w:val="24"/>
        </w:rPr>
      </w:pPr>
      <w:r w:rsidRPr="78BCA3C8">
        <w:rPr>
          <w:b/>
          <w:bCs/>
          <w:sz w:val="24"/>
          <w:szCs w:val="24"/>
        </w:rPr>
        <w:t>Formulier: Activiteitenplan voor de subsidieregeling sociaal domein (naam organisatie):</w:t>
      </w:r>
    </w:p>
    <w:p w14:paraId="18C72762" w14:textId="3881D676" w:rsidR="78BCA3C8" w:rsidRDefault="78BCA3C8" w:rsidP="78BCA3C8">
      <w:pPr>
        <w:rPr>
          <w:b/>
          <w:bCs/>
          <w:sz w:val="28"/>
          <w:szCs w:val="28"/>
        </w:rPr>
      </w:pPr>
    </w:p>
    <w:p w14:paraId="7C6465B1" w14:textId="449917E2" w:rsidR="00875A03" w:rsidRDefault="08D3E374" w:rsidP="78BCA3C8">
      <w:pPr>
        <w:rPr>
          <w:b/>
          <w:bCs/>
          <w:sz w:val="28"/>
          <w:szCs w:val="28"/>
        </w:rPr>
      </w:pPr>
      <w:r w:rsidRPr="78BCA3C8">
        <w:rPr>
          <w:b/>
          <w:bCs/>
          <w:sz w:val="28"/>
          <w:szCs w:val="28"/>
        </w:rPr>
        <w:t>Inleidende vragen:</w:t>
      </w:r>
    </w:p>
    <w:p w14:paraId="3BA37555" w14:textId="611762A5" w:rsidR="78BCA3C8" w:rsidRDefault="78BCA3C8" w:rsidP="78BCA3C8">
      <w:pPr>
        <w:shd w:val="clear" w:color="auto" w:fill="FFFFFF" w:themeFill="background1"/>
        <w:spacing w:line="270" w:lineRule="auto"/>
        <w:rPr>
          <w:rFonts w:ascii="Calibri" w:eastAsia="Calibri" w:hAnsi="Calibri" w:cs="Calibri"/>
          <w:color w:val="000000" w:themeColor="text1"/>
          <w:sz w:val="22"/>
          <w:lang w:val="nl"/>
        </w:rPr>
      </w:pPr>
    </w:p>
    <w:p w14:paraId="3C52ABF4" w14:textId="442D0D0B" w:rsidR="00875A03" w:rsidRDefault="6E0132EB" w:rsidP="78BCA3C8">
      <w:pPr>
        <w:shd w:val="clear" w:color="auto" w:fill="FFFFFF" w:themeFill="background1"/>
        <w:spacing w:line="270" w:lineRule="auto"/>
        <w:rPr>
          <w:rFonts w:ascii="Calibri" w:eastAsia="Calibri" w:hAnsi="Calibri" w:cs="Calibri"/>
          <w:color w:val="000000" w:themeColor="text1"/>
          <w:sz w:val="22"/>
          <w:lang w:val="nl"/>
        </w:rPr>
      </w:pPr>
      <w:r w:rsidRPr="7E494627">
        <w:rPr>
          <w:rFonts w:ascii="Calibri" w:eastAsia="Calibri" w:hAnsi="Calibri" w:cs="Calibri"/>
          <w:color w:val="000000" w:themeColor="text1"/>
          <w:sz w:val="22"/>
          <w:lang w:val="nl"/>
        </w:rPr>
        <w:t xml:space="preserve">Stap 1: </w:t>
      </w:r>
      <w:r w:rsidR="7E4BE7DC" w:rsidRPr="7E494627">
        <w:rPr>
          <w:rFonts w:ascii="Calibri" w:eastAsia="Calibri" w:hAnsi="Calibri" w:cs="Calibri"/>
          <w:color w:val="000000" w:themeColor="text1"/>
          <w:sz w:val="22"/>
          <w:lang w:val="nl"/>
        </w:rPr>
        <w:t xml:space="preserve"> algemene beschrijving van uw organisatie:</w:t>
      </w:r>
    </w:p>
    <w:tbl>
      <w:tblPr>
        <w:tblStyle w:val="Tabel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970"/>
      </w:tblGrid>
      <w:tr w:rsidR="78BCA3C8" w14:paraId="58848AE6" w14:textId="77777777" w:rsidTr="78BCA3C8">
        <w:trPr>
          <w:trHeight w:val="300"/>
        </w:trPr>
        <w:tc>
          <w:tcPr>
            <w:tcW w:w="20970" w:type="dxa"/>
          </w:tcPr>
          <w:p w14:paraId="33115833" w14:textId="5320C0CD" w:rsidR="78BCA3C8" w:rsidRDefault="78BCA3C8" w:rsidP="78BCA3C8">
            <w:pPr>
              <w:rPr>
                <w:rFonts w:ascii="Calibri" w:eastAsia="Calibri" w:hAnsi="Calibri" w:cs="Calibri"/>
                <w:sz w:val="22"/>
                <w:szCs w:val="22"/>
                <w:lang w:val="nl"/>
              </w:rPr>
            </w:pPr>
          </w:p>
        </w:tc>
      </w:tr>
      <w:tr w:rsidR="78BCA3C8" w14:paraId="27DA7467" w14:textId="77777777" w:rsidTr="78BCA3C8">
        <w:trPr>
          <w:trHeight w:val="300"/>
        </w:trPr>
        <w:tc>
          <w:tcPr>
            <w:tcW w:w="20970" w:type="dxa"/>
          </w:tcPr>
          <w:p w14:paraId="360D8F86" w14:textId="16CF100F" w:rsidR="78BCA3C8" w:rsidRDefault="78BCA3C8" w:rsidP="78BCA3C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</w:pPr>
          </w:p>
        </w:tc>
      </w:tr>
      <w:tr w:rsidR="78BCA3C8" w14:paraId="1708F6DA" w14:textId="77777777" w:rsidTr="78BCA3C8">
        <w:trPr>
          <w:trHeight w:val="300"/>
        </w:trPr>
        <w:tc>
          <w:tcPr>
            <w:tcW w:w="20970" w:type="dxa"/>
          </w:tcPr>
          <w:p w14:paraId="4A2FC6C5" w14:textId="22C49200" w:rsidR="78BCA3C8" w:rsidRDefault="78BCA3C8" w:rsidP="78BCA3C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</w:pPr>
          </w:p>
        </w:tc>
      </w:tr>
    </w:tbl>
    <w:p w14:paraId="5F3F11EB" w14:textId="3806BB6A" w:rsidR="00875A03" w:rsidRDefault="00875A03" w:rsidP="78BCA3C8">
      <w:pPr>
        <w:shd w:val="clear" w:color="auto" w:fill="FFFFFF" w:themeFill="background1"/>
        <w:spacing w:line="270" w:lineRule="auto"/>
        <w:rPr>
          <w:rFonts w:ascii="Calibri" w:eastAsia="Calibri" w:hAnsi="Calibri" w:cs="Calibri"/>
          <w:color w:val="000000" w:themeColor="text1"/>
          <w:sz w:val="22"/>
          <w:lang w:val="nl"/>
        </w:rPr>
      </w:pPr>
    </w:p>
    <w:p w14:paraId="7CED6210" w14:textId="22AB93D1" w:rsidR="00875A03" w:rsidRDefault="06610F09" w:rsidP="78BCA3C8">
      <w:pPr>
        <w:shd w:val="clear" w:color="auto" w:fill="FFFFFF" w:themeFill="background1"/>
        <w:spacing w:line="270" w:lineRule="auto"/>
        <w:rPr>
          <w:rFonts w:ascii="Calibri" w:eastAsia="Calibri" w:hAnsi="Calibri" w:cs="Calibri"/>
          <w:color w:val="000000" w:themeColor="text1"/>
          <w:sz w:val="22"/>
          <w:lang w:val="nl"/>
        </w:rPr>
      </w:pPr>
      <w:r w:rsidRPr="78BCA3C8">
        <w:rPr>
          <w:rFonts w:ascii="Calibri" w:eastAsia="Calibri" w:hAnsi="Calibri" w:cs="Calibri"/>
          <w:color w:val="000000" w:themeColor="text1"/>
          <w:sz w:val="22"/>
          <w:lang w:val="nl"/>
        </w:rPr>
        <w:t>Stap 2: Invullen</w:t>
      </w:r>
      <w:r w:rsidR="7E4BE7DC" w:rsidRPr="78BCA3C8">
        <w:rPr>
          <w:rFonts w:ascii="Calibri" w:eastAsia="Calibri" w:hAnsi="Calibri" w:cs="Calibri"/>
          <w:color w:val="000000" w:themeColor="text1"/>
          <w:sz w:val="22"/>
          <w:lang w:val="nl"/>
        </w:rPr>
        <w:t xml:space="preserve"> </w:t>
      </w:r>
      <w:r w:rsidR="392BA125" w:rsidRPr="78BCA3C8">
        <w:rPr>
          <w:rFonts w:ascii="Calibri" w:eastAsia="Calibri" w:hAnsi="Calibri" w:cs="Calibri"/>
          <w:color w:val="000000" w:themeColor="text1"/>
          <w:sz w:val="22"/>
          <w:lang w:val="nl"/>
        </w:rPr>
        <w:t>a</w:t>
      </w:r>
      <w:r w:rsidR="7E4BE7DC" w:rsidRPr="78BCA3C8">
        <w:rPr>
          <w:rFonts w:ascii="Calibri" w:eastAsia="Calibri" w:hAnsi="Calibri" w:cs="Calibri"/>
          <w:color w:val="000000" w:themeColor="text1"/>
          <w:sz w:val="22"/>
          <w:lang w:val="nl"/>
        </w:rPr>
        <w:t>ctiviteitenplan</w:t>
      </w:r>
      <w:r w:rsidR="15B640BA" w:rsidRPr="78BCA3C8">
        <w:rPr>
          <w:rFonts w:ascii="Calibri" w:eastAsia="Calibri" w:hAnsi="Calibri" w:cs="Calibri"/>
          <w:color w:val="000000" w:themeColor="text1"/>
          <w:sz w:val="22"/>
          <w:lang w:val="nl"/>
        </w:rPr>
        <w:t>:</w:t>
      </w:r>
    </w:p>
    <w:p w14:paraId="72B9A86C" w14:textId="577F21DB" w:rsidR="000318E3" w:rsidRDefault="000318E3" w:rsidP="00BA1B56"/>
    <w:tbl>
      <w:tblPr>
        <w:tblStyle w:val="Tabelraster"/>
        <w:tblW w:w="20970" w:type="dxa"/>
        <w:tblLook w:val="04A0" w:firstRow="1" w:lastRow="0" w:firstColumn="1" w:lastColumn="0" w:noHBand="0" w:noVBand="1"/>
      </w:tblPr>
      <w:tblGrid>
        <w:gridCol w:w="2191"/>
        <w:gridCol w:w="2191"/>
        <w:gridCol w:w="1959"/>
        <w:gridCol w:w="1763"/>
        <w:gridCol w:w="1997"/>
        <w:gridCol w:w="2177"/>
        <w:gridCol w:w="1584"/>
        <w:gridCol w:w="1584"/>
        <w:gridCol w:w="5524"/>
      </w:tblGrid>
      <w:tr w:rsidR="009E68D8" w14:paraId="7E39D02B" w14:textId="7334A9A1" w:rsidTr="7A1BB6A6">
        <w:trPr>
          <w:trHeight w:val="300"/>
        </w:trPr>
        <w:tc>
          <w:tcPr>
            <w:tcW w:w="2191" w:type="dxa"/>
            <w:shd w:val="clear" w:color="auto" w:fill="00B0F0"/>
          </w:tcPr>
          <w:p w14:paraId="7200832B" w14:textId="13EC4DE5" w:rsidR="009E68D8" w:rsidRPr="00762B08" w:rsidRDefault="44435D9D" w:rsidP="7A1BB6A6">
            <w:pPr>
              <w:rPr>
                <w:b/>
                <w:bCs/>
                <w:color w:val="262627"/>
              </w:rPr>
            </w:pPr>
            <w:r w:rsidRPr="7A1BB6A6">
              <w:rPr>
                <w:b/>
                <w:bCs/>
                <w:color w:val="262627"/>
              </w:rPr>
              <w:t>Onde</w:t>
            </w:r>
            <w:r w:rsidR="38D366A3" w:rsidRPr="7A1BB6A6">
              <w:rPr>
                <w:b/>
                <w:bCs/>
                <w:color w:val="262627"/>
              </w:rPr>
              <w:t>r</w:t>
            </w:r>
            <w:r w:rsidRPr="7A1BB6A6">
              <w:rPr>
                <w:b/>
                <w:bCs/>
                <w:color w:val="262627"/>
              </w:rPr>
              <w:t>werp</w:t>
            </w:r>
            <w:r w:rsidR="009E68D8" w:rsidRPr="7A1BB6A6">
              <w:rPr>
                <w:b/>
                <w:bCs/>
                <w:color w:val="262627"/>
              </w:rPr>
              <w:t xml:space="preserve"> activiteit</w:t>
            </w:r>
          </w:p>
        </w:tc>
        <w:tc>
          <w:tcPr>
            <w:tcW w:w="2191" w:type="dxa"/>
            <w:shd w:val="clear" w:color="auto" w:fill="00B0F0"/>
          </w:tcPr>
          <w:p w14:paraId="0D022D74" w14:textId="4FEC456B" w:rsidR="33CBAEDA" w:rsidRDefault="57C49DF8" w:rsidP="33CBAEDA">
            <w:pPr>
              <w:rPr>
                <w:b/>
                <w:bCs/>
                <w:color w:val="262627"/>
              </w:rPr>
            </w:pPr>
            <w:r w:rsidRPr="7A1BB6A6">
              <w:rPr>
                <w:b/>
                <w:bCs/>
                <w:color w:val="262627"/>
              </w:rPr>
              <w:t>Beschrijving per activiteit</w:t>
            </w:r>
          </w:p>
        </w:tc>
        <w:tc>
          <w:tcPr>
            <w:tcW w:w="1959" w:type="dxa"/>
            <w:shd w:val="clear" w:color="auto" w:fill="00B0F0"/>
          </w:tcPr>
          <w:p w14:paraId="18B50049" w14:textId="32E5C8E3" w:rsidR="009E68D8" w:rsidRPr="00762B08" w:rsidRDefault="009E68D8" w:rsidP="00FE0608">
            <w:pPr>
              <w:rPr>
                <w:rFonts w:cstheme="minorHAnsi"/>
                <w:b/>
                <w:bCs/>
                <w:color w:val="262627"/>
                <w:szCs w:val="20"/>
              </w:rPr>
            </w:pPr>
            <w:r>
              <w:rPr>
                <w:rFonts w:cstheme="minorHAnsi"/>
                <w:b/>
                <w:bCs/>
                <w:color w:val="262627"/>
                <w:szCs w:val="20"/>
              </w:rPr>
              <w:t>Effecten activiteit</w:t>
            </w:r>
          </w:p>
        </w:tc>
        <w:tc>
          <w:tcPr>
            <w:tcW w:w="1763" w:type="dxa"/>
            <w:shd w:val="clear" w:color="auto" w:fill="00B0F0"/>
          </w:tcPr>
          <w:p w14:paraId="3D6EB95C" w14:textId="004B4645" w:rsidR="009E68D8" w:rsidRDefault="009E68D8" w:rsidP="00FE0608">
            <w:pPr>
              <w:rPr>
                <w:rFonts w:cstheme="minorHAnsi"/>
                <w:b/>
                <w:bCs/>
                <w:color w:val="262627"/>
                <w:szCs w:val="20"/>
              </w:rPr>
            </w:pPr>
            <w:r>
              <w:rPr>
                <w:rFonts w:cstheme="minorHAnsi"/>
                <w:b/>
                <w:bCs/>
                <w:color w:val="262627"/>
                <w:szCs w:val="20"/>
              </w:rPr>
              <w:t>Doelgroep</w:t>
            </w:r>
          </w:p>
        </w:tc>
        <w:tc>
          <w:tcPr>
            <w:tcW w:w="1997" w:type="dxa"/>
            <w:shd w:val="clear" w:color="auto" w:fill="00B0F0"/>
          </w:tcPr>
          <w:p w14:paraId="72D8A724" w14:textId="5857DAB8" w:rsidR="009E68D8" w:rsidRPr="00762B08" w:rsidRDefault="009E68D8" w:rsidP="00FE0608">
            <w:pPr>
              <w:rPr>
                <w:rFonts w:cstheme="minorHAnsi"/>
                <w:b/>
                <w:bCs/>
                <w:color w:val="262627"/>
                <w:szCs w:val="20"/>
              </w:rPr>
            </w:pPr>
            <w:r>
              <w:rPr>
                <w:rFonts w:cstheme="minorHAnsi"/>
                <w:b/>
                <w:bCs/>
                <w:color w:val="262627"/>
                <w:szCs w:val="20"/>
              </w:rPr>
              <w:t>Aantal deelnemers</w:t>
            </w:r>
          </w:p>
        </w:tc>
        <w:tc>
          <w:tcPr>
            <w:tcW w:w="2177" w:type="dxa"/>
            <w:shd w:val="clear" w:color="auto" w:fill="00B0F0"/>
          </w:tcPr>
          <w:p w14:paraId="7C90F9E0" w14:textId="3B7757E3" w:rsidR="009E68D8" w:rsidRPr="00762B08" w:rsidRDefault="009E68D8" w:rsidP="00FE0608">
            <w:pPr>
              <w:rPr>
                <w:rFonts w:cstheme="minorHAnsi"/>
                <w:b/>
                <w:bCs/>
                <w:color w:val="262627"/>
                <w:szCs w:val="20"/>
              </w:rPr>
            </w:pPr>
            <w:r>
              <w:rPr>
                <w:rFonts w:cstheme="minorHAnsi"/>
                <w:b/>
                <w:bCs/>
                <w:color w:val="262627"/>
                <w:szCs w:val="20"/>
              </w:rPr>
              <w:t>Frequentie</w:t>
            </w:r>
          </w:p>
        </w:tc>
        <w:tc>
          <w:tcPr>
            <w:tcW w:w="1584" w:type="dxa"/>
            <w:shd w:val="clear" w:color="auto" w:fill="00B0F0"/>
          </w:tcPr>
          <w:p w14:paraId="60CEF27F" w14:textId="2F8FD1FB" w:rsidR="009E68D8" w:rsidRPr="00762B08" w:rsidRDefault="009E68D8" w:rsidP="00FE0608">
            <w:pPr>
              <w:rPr>
                <w:rFonts w:cstheme="minorHAnsi"/>
                <w:b/>
                <w:bCs/>
                <w:color w:val="262627"/>
                <w:szCs w:val="20"/>
              </w:rPr>
            </w:pPr>
            <w:r>
              <w:rPr>
                <w:rFonts w:cstheme="minorHAnsi"/>
                <w:b/>
                <w:bCs/>
                <w:color w:val="262627"/>
                <w:szCs w:val="20"/>
              </w:rPr>
              <w:t>Locatie</w:t>
            </w:r>
          </w:p>
        </w:tc>
        <w:tc>
          <w:tcPr>
            <w:tcW w:w="1584" w:type="dxa"/>
            <w:shd w:val="clear" w:color="auto" w:fill="FFFF00"/>
          </w:tcPr>
          <w:p w14:paraId="1D15E629" w14:textId="43E2CE0E" w:rsidR="617F4170" w:rsidRDefault="617F4170" w:rsidP="33CBAEDA">
            <w:pPr>
              <w:rPr>
                <w:b/>
                <w:bCs/>
                <w:color w:val="262627"/>
                <w:highlight w:val="yellow"/>
              </w:rPr>
            </w:pPr>
            <w:r w:rsidRPr="33CBAEDA">
              <w:rPr>
                <w:b/>
                <w:bCs/>
                <w:color w:val="262627"/>
                <w:highlight w:val="yellow"/>
              </w:rPr>
              <w:t>Partners</w:t>
            </w:r>
          </w:p>
        </w:tc>
        <w:tc>
          <w:tcPr>
            <w:tcW w:w="5524" w:type="dxa"/>
            <w:shd w:val="clear" w:color="auto" w:fill="FFFF00"/>
          </w:tcPr>
          <w:p w14:paraId="02505F08" w14:textId="584CA873" w:rsidR="009E68D8" w:rsidRPr="009E68D8" w:rsidRDefault="08DD2F12" w:rsidP="78BCA3C8">
            <w:pPr>
              <w:rPr>
                <w:b/>
                <w:bCs/>
                <w:color w:val="262627"/>
                <w:highlight w:val="yellow"/>
              </w:rPr>
            </w:pPr>
            <w:r w:rsidRPr="78BCA3C8">
              <w:rPr>
                <w:b/>
                <w:bCs/>
                <w:color w:val="262627"/>
                <w:highlight w:val="yellow"/>
              </w:rPr>
              <w:t>Korte evaluatie van de activiteit:</w:t>
            </w:r>
          </w:p>
          <w:p w14:paraId="3954B7CC" w14:textId="6C2508F4" w:rsidR="009E68D8" w:rsidRPr="009E68D8" w:rsidRDefault="7B858EA0" w:rsidP="08628699">
            <w:pPr>
              <w:rPr>
                <w:b/>
                <w:bCs/>
                <w:color w:val="262627"/>
                <w:highlight w:val="yellow"/>
              </w:rPr>
            </w:pPr>
            <w:r w:rsidRPr="08628699">
              <w:rPr>
                <w:i/>
                <w:iCs/>
                <w:color w:val="262627"/>
                <w:highlight w:val="yellow"/>
              </w:rPr>
              <w:t>Kijk naar de ervaring van de vorige keer dat u deze activiteit heeft georganiseerd.</w:t>
            </w:r>
            <w:r w:rsidRPr="08628699">
              <w:rPr>
                <w:b/>
                <w:bCs/>
                <w:color w:val="262627"/>
                <w:highlight w:val="yellow"/>
              </w:rPr>
              <w:t xml:space="preserve"> </w:t>
            </w:r>
          </w:p>
          <w:p w14:paraId="42C11232" w14:textId="71D3DADB" w:rsidR="009E68D8" w:rsidRPr="009E68D8" w:rsidRDefault="0216B3B0" w:rsidP="78BCA3C8">
            <w:pPr>
              <w:rPr>
                <w:b/>
                <w:bCs/>
                <w:color w:val="262627"/>
                <w:highlight w:val="yellow"/>
              </w:rPr>
            </w:pPr>
            <w:r w:rsidRPr="08628699">
              <w:rPr>
                <w:b/>
                <w:bCs/>
                <w:color w:val="262627"/>
                <w:highlight w:val="yellow"/>
              </w:rPr>
              <w:t>Wilt u zich verdiepen? Waarom werkt uw activiteit, waar draagt het aan bij? Zie format verandertheorie 2024</w:t>
            </w:r>
          </w:p>
        </w:tc>
      </w:tr>
      <w:tr w:rsidR="009E68D8" w14:paraId="1FE0CB0D" w14:textId="62A1F5BD" w:rsidTr="7A1BB6A6">
        <w:trPr>
          <w:trHeight w:val="300"/>
        </w:trPr>
        <w:tc>
          <w:tcPr>
            <w:tcW w:w="2191" w:type="dxa"/>
          </w:tcPr>
          <w:p w14:paraId="1BBADDB4" w14:textId="685DB383" w:rsidR="009E68D8" w:rsidRPr="00A447F5" w:rsidRDefault="009E68D8" w:rsidP="00A447F5">
            <w:pPr>
              <w:pStyle w:val="Tekstopmerking"/>
              <w:rPr>
                <w:rFonts w:cstheme="minorHAnsi"/>
                <w:i/>
                <w:iCs/>
                <w:color w:val="262627"/>
              </w:rPr>
            </w:pPr>
            <w:r w:rsidRPr="00A447F5">
              <w:rPr>
                <w:i/>
                <w:iCs/>
              </w:rPr>
              <w:t>‘Beschrijf hier de activiteit die u uitvoert’</w:t>
            </w:r>
          </w:p>
          <w:p w14:paraId="0AF40041" w14:textId="205E40E3" w:rsidR="009E68D8" w:rsidRPr="007723E8" w:rsidRDefault="009E68D8" w:rsidP="00875A03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07D1C639" w14:textId="49E665DB" w:rsidR="33CBAEDA" w:rsidRDefault="33CBAEDA" w:rsidP="33CBAEDA">
            <w:pPr>
              <w:rPr>
                <w:i/>
                <w:iCs/>
              </w:rPr>
            </w:pPr>
          </w:p>
        </w:tc>
        <w:tc>
          <w:tcPr>
            <w:tcW w:w="1959" w:type="dxa"/>
          </w:tcPr>
          <w:p w14:paraId="482F5829" w14:textId="14EED9F5" w:rsidR="009E68D8" w:rsidRDefault="009E68D8" w:rsidP="00FE0608">
            <w:pPr>
              <w:rPr>
                <w:i/>
                <w:iCs/>
              </w:rPr>
            </w:pPr>
            <w:r w:rsidRPr="00A447F5">
              <w:rPr>
                <w:i/>
                <w:iCs/>
              </w:rPr>
              <w:t>‘Wat zijn de effecten die u met</w:t>
            </w:r>
            <w:r w:rsidR="00875A03">
              <w:rPr>
                <w:i/>
                <w:iCs/>
              </w:rPr>
              <w:t xml:space="preserve"> deze activiteit wilt bereiken en hoe gaat u dit meten</w:t>
            </w:r>
          </w:p>
          <w:p w14:paraId="4DBA7030" w14:textId="5AEBFB50" w:rsidR="009E68D8" w:rsidRPr="00086E76" w:rsidRDefault="009E68D8" w:rsidP="00086E76">
            <w:pPr>
              <w:pStyle w:val="Tekstopmerking"/>
              <w:rPr>
                <w:rFonts w:cstheme="minorHAnsi"/>
                <w:color w:val="262627"/>
              </w:rPr>
            </w:pPr>
          </w:p>
        </w:tc>
        <w:tc>
          <w:tcPr>
            <w:tcW w:w="1763" w:type="dxa"/>
          </w:tcPr>
          <w:p w14:paraId="680A6490" w14:textId="6BEDA95F" w:rsidR="009E68D8" w:rsidRPr="00A447F5" w:rsidRDefault="009E68D8" w:rsidP="00A447F5">
            <w:pPr>
              <w:pStyle w:val="Tekstopmerking"/>
              <w:rPr>
                <w:i/>
                <w:iCs/>
              </w:rPr>
            </w:pPr>
            <w:r>
              <w:rPr>
                <w:i/>
                <w:iCs/>
              </w:rPr>
              <w:t>Beschrijf hier de doelgroep, waarop u uw activiteit richt</w:t>
            </w:r>
          </w:p>
        </w:tc>
        <w:tc>
          <w:tcPr>
            <w:tcW w:w="1997" w:type="dxa"/>
          </w:tcPr>
          <w:p w14:paraId="12D8C1B9" w14:textId="5BC9CEAB" w:rsidR="009E68D8" w:rsidRDefault="009E68D8" w:rsidP="00A447F5">
            <w:pPr>
              <w:pStyle w:val="Tekstopmerking"/>
              <w:rPr>
                <w:i/>
                <w:iCs/>
              </w:rPr>
            </w:pPr>
            <w:r w:rsidRPr="00A447F5">
              <w:rPr>
                <w:i/>
                <w:iCs/>
              </w:rPr>
              <w:t>‘Voor hoeveel deelnemers voert u de activiteit uit?’</w:t>
            </w:r>
          </w:p>
          <w:p w14:paraId="046ED295" w14:textId="6B87E916" w:rsidR="009E68D8" w:rsidRPr="00A447F5" w:rsidRDefault="009E68D8" w:rsidP="00A447F5">
            <w:pPr>
              <w:pStyle w:val="Tekstopmerking"/>
              <w:rPr>
                <w:i/>
                <w:iCs/>
              </w:rPr>
            </w:pPr>
            <w:r w:rsidRPr="00086E76">
              <w:rPr>
                <w:rFonts w:cstheme="minorHAnsi"/>
                <w:i/>
                <w:iCs/>
                <w:color w:val="808080" w:themeColor="background1" w:themeShade="80"/>
                <w:szCs w:val="24"/>
              </w:rPr>
              <w:t>bijvoorbeeld: gemiddeld komen er per week 250 mensen</w:t>
            </w:r>
          </w:p>
        </w:tc>
        <w:tc>
          <w:tcPr>
            <w:tcW w:w="2177" w:type="dxa"/>
          </w:tcPr>
          <w:p w14:paraId="4FE35CE8" w14:textId="77777777" w:rsidR="009E68D8" w:rsidRDefault="009E68D8" w:rsidP="00A447F5">
            <w:pPr>
              <w:pStyle w:val="Tekstopmerking"/>
              <w:rPr>
                <w:i/>
                <w:iCs/>
              </w:rPr>
            </w:pPr>
            <w:r w:rsidRPr="00A447F5">
              <w:rPr>
                <w:rFonts w:cstheme="minorHAnsi"/>
                <w:i/>
                <w:iCs/>
                <w:color w:val="262627"/>
              </w:rPr>
              <w:t>‘</w:t>
            </w:r>
            <w:r w:rsidRPr="00A447F5">
              <w:rPr>
                <w:i/>
                <w:iCs/>
              </w:rPr>
              <w:t>Beschrijf hier hoe vaak u de activiteit uitvoert.’</w:t>
            </w:r>
          </w:p>
          <w:p w14:paraId="60700FD0" w14:textId="77777777" w:rsidR="009E68D8" w:rsidRPr="00086E76" w:rsidRDefault="009E68D8" w:rsidP="00086E76">
            <w:pPr>
              <w:shd w:val="clear" w:color="auto" w:fill="FFFFFF"/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086E76">
              <w:rPr>
                <w:rFonts w:cstheme="minorHAnsi"/>
                <w:i/>
                <w:iCs/>
                <w:color w:val="808080" w:themeColor="background1" w:themeShade="80"/>
              </w:rPr>
              <w:t>bijvoorbeeld een 8-daagse cursus, een wekelijks contactmoment, gemiddeld 10 bijeenkomsten, etc.</w:t>
            </w:r>
          </w:p>
          <w:p w14:paraId="2A915C3F" w14:textId="5EB138F8" w:rsidR="009E68D8" w:rsidRPr="00A447F5" w:rsidRDefault="009E68D8" w:rsidP="00A447F5">
            <w:pPr>
              <w:pStyle w:val="Tekstopmerking"/>
              <w:rPr>
                <w:i/>
                <w:iCs/>
              </w:rPr>
            </w:pPr>
          </w:p>
        </w:tc>
        <w:tc>
          <w:tcPr>
            <w:tcW w:w="1584" w:type="dxa"/>
          </w:tcPr>
          <w:p w14:paraId="2567E91B" w14:textId="77777777" w:rsidR="009E68D8" w:rsidRDefault="009E68D8" w:rsidP="00FE0608">
            <w:pPr>
              <w:rPr>
                <w:rFonts w:cstheme="minorHAnsi"/>
                <w:i/>
                <w:iCs/>
                <w:color w:val="262627"/>
                <w:szCs w:val="20"/>
              </w:rPr>
            </w:pPr>
            <w:r w:rsidRPr="00650438">
              <w:rPr>
                <w:rFonts w:cstheme="minorHAnsi"/>
                <w:i/>
                <w:iCs/>
                <w:color w:val="262627"/>
                <w:szCs w:val="20"/>
              </w:rPr>
              <w:t>‘Beschrijf hier waar u de activiteit uitvoert</w:t>
            </w:r>
          </w:p>
          <w:p w14:paraId="258CA69E" w14:textId="43BCB988" w:rsidR="009E68D8" w:rsidRPr="00650438" w:rsidRDefault="009E68D8" w:rsidP="00FE0608">
            <w:pPr>
              <w:rPr>
                <w:rFonts w:cstheme="minorHAnsi"/>
                <w:i/>
                <w:iCs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6345D58B" w14:textId="2F64C379" w:rsidR="286FC767" w:rsidRDefault="286FC767" w:rsidP="33CBAEDA">
            <w:pPr>
              <w:rPr>
                <w:i/>
                <w:iCs/>
                <w:color w:val="808080" w:themeColor="background1" w:themeShade="80"/>
              </w:rPr>
            </w:pPr>
            <w:r w:rsidRPr="33CBAEDA">
              <w:rPr>
                <w:i/>
                <w:iCs/>
                <w:color w:val="808080" w:themeColor="background1" w:themeShade="80"/>
              </w:rPr>
              <w:t xml:space="preserve">Beschrijf hier of u gebruik maakt en samenwerkt met partners. </w:t>
            </w:r>
          </w:p>
        </w:tc>
        <w:tc>
          <w:tcPr>
            <w:tcW w:w="5524" w:type="dxa"/>
          </w:tcPr>
          <w:p w14:paraId="2A7C0EF5" w14:textId="019728E0" w:rsidR="009E68D8" w:rsidRDefault="7260E750" w:rsidP="78BCA3C8">
            <w:pPr>
              <w:rPr>
                <w:i/>
                <w:iCs/>
                <w:color w:val="808080" w:themeColor="background1" w:themeShade="80"/>
              </w:rPr>
            </w:pPr>
            <w:r w:rsidRPr="78BCA3C8">
              <w:rPr>
                <w:i/>
                <w:iCs/>
                <w:color w:val="808080" w:themeColor="background1" w:themeShade="80"/>
              </w:rPr>
              <w:t>Heeft u deze activiteit eerder georganiseerd</w:t>
            </w:r>
            <w:r w:rsidR="654FA6F8" w:rsidRPr="78BCA3C8">
              <w:rPr>
                <w:i/>
                <w:iCs/>
                <w:color w:val="808080" w:themeColor="background1" w:themeShade="80"/>
              </w:rPr>
              <w:t>?</w:t>
            </w:r>
          </w:p>
          <w:p w14:paraId="321A7473" w14:textId="77777777" w:rsidR="009E68D8" w:rsidRDefault="009E68D8" w:rsidP="00650438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Wat waren de successen van die dag?</w:t>
            </w:r>
          </w:p>
          <w:p w14:paraId="59E90072" w14:textId="327EFC28" w:rsidR="009E68D8" w:rsidRPr="002E6F7C" w:rsidRDefault="009E68D8" w:rsidP="00650438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Wat waren de leermomenten van die dag en hoe houdt u dit jaar rekening mee?</w:t>
            </w:r>
          </w:p>
        </w:tc>
      </w:tr>
      <w:tr w:rsidR="009E68D8" w14:paraId="77B73610" w14:textId="6605DDE2" w:rsidTr="7A1BB6A6">
        <w:trPr>
          <w:trHeight w:val="300"/>
        </w:trPr>
        <w:tc>
          <w:tcPr>
            <w:tcW w:w="2191" w:type="dxa"/>
          </w:tcPr>
          <w:p w14:paraId="0DDA686C" w14:textId="6C8B80CD" w:rsidR="009E68D8" w:rsidRPr="007723E8" w:rsidRDefault="009E68D8" w:rsidP="78BCA3C8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37F46D06" w14:textId="1EAC483B" w:rsidR="33CBAEDA" w:rsidRDefault="33CBAEDA" w:rsidP="33CBAEDA">
            <w:pPr>
              <w:rPr>
                <w:i/>
                <w:iCs/>
                <w:color w:val="262627"/>
              </w:rPr>
            </w:pPr>
          </w:p>
        </w:tc>
        <w:tc>
          <w:tcPr>
            <w:tcW w:w="1959" w:type="dxa"/>
          </w:tcPr>
          <w:p w14:paraId="0EE4C1A4" w14:textId="63336ADA" w:rsidR="009E68D8" w:rsidRPr="00A447F5" w:rsidRDefault="009E68D8" w:rsidP="78BCA3C8">
            <w:pPr>
              <w:rPr>
                <w:i/>
                <w:iCs/>
                <w:color w:val="262627"/>
              </w:rPr>
            </w:pPr>
          </w:p>
        </w:tc>
        <w:tc>
          <w:tcPr>
            <w:tcW w:w="1763" w:type="dxa"/>
          </w:tcPr>
          <w:p w14:paraId="0F23B2F5" w14:textId="3BFB700F" w:rsidR="009E68D8" w:rsidRPr="007723E8" w:rsidRDefault="009E68D8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78E57236" w14:textId="71C0DE79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155B8651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733C9F46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17462E1B" w14:textId="63B4F74B" w:rsidR="33CBAEDA" w:rsidRDefault="33CBAEDA" w:rsidP="33CBAEDA">
            <w:pPr>
              <w:rPr>
                <w:i/>
                <w:iCs/>
                <w:color w:val="262627"/>
              </w:rPr>
            </w:pPr>
          </w:p>
        </w:tc>
        <w:tc>
          <w:tcPr>
            <w:tcW w:w="5524" w:type="dxa"/>
          </w:tcPr>
          <w:p w14:paraId="058F0933" w14:textId="4AA9461D" w:rsidR="009E68D8" w:rsidRPr="00CA16F6" w:rsidRDefault="009E68D8" w:rsidP="78BCA3C8">
            <w:pPr>
              <w:rPr>
                <w:i/>
                <w:iCs/>
                <w:color w:val="262627"/>
              </w:rPr>
            </w:pPr>
          </w:p>
        </w:tc>
      </w:tr>
      <w:tr w:rsidR="009E68D8" w14:paraId="3A657F78" w14:textId="3DF419C1" w:rsidTr="7A1BB6A6">
        <w:trPr>
          <w:trHeight w:val="300"/>
        </w:trPr>
        <w:tc>
          <w:tcPr>
            <w:tcW w:w="2191" w:type="dxa"/>
          </w:tcPr>
          <w:p w14:paraId="4AA20AE8" w14:textId="3F4987F4" w:rsidR="009E68D8" w:rsidRPr="007723E8" w:rsidRDefault="009E68D8" w:rsidP="78BCA3C8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311FB3D9" w14:textId="109111A5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4589534D" w14:textId="0427CE63" w:rsidR="009E68D8" w:rsidRPr="007723E8" w:rsidRDefault="009E68D8" w:rsidP="78BCA3C8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5F72EB02" w14:textId="77777777" w:rsidR="009E68D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404D95D4" w14:textId="624FA622" w:rsidR="009E68D8" w:rsidRPr="007723E8" w:rsidRDefault="009E68D8" w:rsidP="78BCA3C8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7B79AC38" w14:textId="5F8EBD92" w:rsidR="009E68D8" w:rsidRPr="007723E8" w:rsidRDefault="009E68D8" w:rsidP="78BCA3C8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05D0E81E" w14:textId="4CA5EBB8" w:rsidR="009E68D8" w:rsidRPr="007723E8" w:rsidRDefault="009E68D8" w:rsidP="5E8BAD1E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1965F378" w14:textId="140DF599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254E7735" w14:textId="5D741DE0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188FE5FF" w14:textId="2F9E89F8" w:rsidTr="7A1BB6A6">
        <w:trPr>
          <w:trHeight w:val="300"/>
        </w:trPr>
        <w:tc>
          <w:tcPr>
            <w:tcW w:w="2191" w:type="dxa"/>
          </w:tcPr>
          <w:p w14:paraId="62D7FDC0" w14:textId="2518D550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1963D9B6" w14:textId="1C173C14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132EA2D1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7FE521BE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7F28ED42" w14:textId="56AE8304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60230C2A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3B968598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5DEDCF54" w14:textId="5828FCCC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0833E409" w14:textId="77777777" w:rsidR="009E68D8" w:rsidRPr="007D755B" w:rsidRDefault="009E68D8" w:rsidP="007D755B">
            <w:pPr>
              <w:shd w:val="clear" w:color="auto" w:fill="FFFFFF"/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42926CBC" w14:textId="0AF13297" w:rsidTr="7A1BB6A6">
        <w:trPr>
          <w:trHeight w:val="300"/>
        </w:trPr>
        <w:tc>
          <w:tcPr>
            <w:tcW w:w="2191" w:type="dxa"/>
          </w:tcPr>
          <w:p w14:paraId="63772FF1" w14:textId="00C84C7A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7E9F962B" w14:textId="33EEEEDF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6E771540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524F789D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69773D3F" w14:textId="144C6871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1E75839D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1D46DCD4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0B1D4FC6" w14:textId="32BD6910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5F23E7D1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1FDF05A7" w14:textId="2E5AC169" w:rsidTr="7A1BB6A6">
        <w:trPr>
          <w:trHeight w:val="300"/>
        </w:trPr>
        <w:tc>
          <w:tcPr>
            <w:tcW w:w="2191" w:type="dxa"/>
          </w:tcPr>
          <w:p w14:paraId="06623939" w14:textId="40D1B5FD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490E3D1D" w14:textId="1AD70696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0139F9C8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31439F51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2830185E" w14:textId="4DD2F66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58239628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684450DC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740573FB" w14:textId="36C1C0F4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1B77B3A5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48715809" w14:textId="17F57946" w:rsidTr="7A1BB6A6">
        <w:trPr>
          <w:trHeight w:val="300"/>
        </w:trPr>
        <w:tc>
          <w:tcPr>
            <w:tcW w:w="2191" w:type="dxa"/>
          </w:tcPr>
          <w:p w14:paraId="49E8A990" w14:textId="47BC1C8F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416B9673" w14:textId="426DC901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7DBDE79A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6184C148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796B0D88" w14:textId="0A43AE5C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1AF30DB9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79623AA9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34DACE95" w14:textId="1D9D6FC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078F4A4D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210FEE0C" w14:textId="351203DA" w:rsidTr="7A1BB6A6">
        <w:trPr>
          <w:trHeight w:val="300"/>
        </w:trPr>
        <w:tc>
          <w:tcPr>
            <w:tcW w:w="2191" w:type="dxa"/>
          </w:tcPr>
          <w:p w14:paraId="3F4B27D0" w14:textId="247B5E93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736D1123" w14:textId="2B68E7FC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41432889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0B823C78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4876DEAB" w14:textId="3CF7DA65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13492A3A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78E5C051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21AB6583" w14:textId="1F947187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78C1AB9B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49A18EBB" w14:textId="6D4CBDFF" w:rsidTr="7A1BB6A6">
        <w:trPr>
          <w:trHeight w:val="300"/>
        </w:trPr>
        <w:tc>
          <w:tcPr>
            <w:tcW w:w="2191" w:type="dxa"/>
          </w:tcPr>
          <w:p w14:paraId="7B2BF755" w14:textId="7C120DBB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6510DA76" w14:textId="3D57203B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60BC61D3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7A066D51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3601D5DC" w14:textId="1E56910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7F763C93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75FEC391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054FF832" w14:textId="57D430A1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3598E657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5004D3B6" w14:textId="0F4DB29E" w:rsidTr="7A1BB6A6">
        <w:trPr>
          <w:trHeight w:val="300"/>
        </w:trPr>
        <w:tc>
          <w:tcPr>
            <w:tcW w:w="2191" w:type="dxa"/>
          </w:tcPr>
          <w:p w14:paraId="55ED7BEA" w14:textId="00A273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0807241E" w14:textId="442F3FB3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12B7B400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0C317E84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2C811E5F" w14:textId="639CA9F8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7076E917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1CD91B9B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630B457B" w14:textId="1B8B58E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5C990E02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009E68D8" w14:paraId="34E77724" w14:textId="0F26817C" w:rsidTr="7A1BB6A6">
        <w:trPr>
          <w:trHeight w:val="420"/>
        </w:trPr>
        <w:tc>
          <w:tcPr>
            <w:tcW w:w="2191" w:type="dxa"/>
          </w:tcPr>
          <w:p w14:paraId="643AD51E" w14:textId="39DCB92D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91" w:type="dxa"/>
          </w:tcPr>
          <w:p w14:paraId="4F9A32AF" w14:textId="79484D60" w:rsidR="48AFEC12" w:rsidRDefault="48AFEC12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400EBE3C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763" w:type="dxa"/>
          </w:tcPr>
          <w:p w14:paraId="67A08409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997" w:type="dxa"/>
          </w:tcPr>
          <w:p w14:paraId="10A4D193" w14:textId="61CF4540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2177" w:type="dxa"/>
          </w:tcPr>
          <w:p w14:paraId="1E08BCB6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503C5075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  <w:tc>
          <w:tcPr>
            <w:tcW w:w="1584" w:type="dxa"/>
          </w:tcPr>
          <w:p w14:paraId="18EF8B91" w14:textId="2CA3E1FF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07B63C5C" w14:textId="77777777" w:rsidR="009E68D8" w:rsidRPr="007723E8" w:rsidRDefault="009E68D8" w:rsidP="00FE0608">
            <w:pPr>
              <w:rPr>
                <w:rFonts w:cstheme="minorHAnsi"/>
                <w:color w:val="262627"/>
                <w:szCs w:val="20"/>
              </w:rPr>
            </w:pPr>
          </w:p>
        </w:tc>
      </w:tr>
      <w:tr w:rsidR="33CBAEDA" w14:paraId="17184331" w14:textId="77777777" w:rsidTr="7A1BB6A6">
        <w:trPr>
          <w:trHeight w:val="300"/>
        </w:trPr>
        <w:tc>
          <w:tcPr>
            <w:tcW w:w="2191" w:type="dxa"/>
          </w:tcPr>
          <w:p w14:paraId="7EF8CC3F" w14:textId="35F3250A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5F159F87" w14:textId="71BED963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2DDA4AE3" w14:textId="5ABC8680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32078E8E" w14:textId="72A21EDD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7CE48CCC" w14:textId="243E1862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47D24F73" w14:textId="03675F3E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3CA23B94" w14:textId="1BD6AFA6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38291F58" w14:textId="04F24C08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2BF27E4B" w14:textId="38F3590D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1EDF0BD9" w14:textId="77777777" w:rsidTr="7A1BB6A6">
        <w:trPr>
          <w:trHeight w:val="300"/>
        </w:trPr>
        <w:tc>
          <w:tcPr>
            <w:tcW w:w="2191" w:type="dxa"/>
          </w:tcPr>
          <w:p w14:paraId="1811F93B" w14:textId="12E8FF29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1A33CABD" w14:textId="442846A2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7053B7EB" w14:textId="562FA262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1A24933B" w14:textId="4579989F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61C2CB23" w14:textId="5987D7FC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44D7C94C" w14:textId="5F2FA347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4717B72E" w14:textId="7DBC0D6B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2815DF30" w14:textId="727623C2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22795DAD" w14:textId="56F33DFB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19D22B39" w14:textId="77777777" w:rsidTr="7A1BB6A6">
        <w:trPr>
          <w:trHeight w:val="300"/>
        </w:trPr>
        <w:tc>
          <w:tcPr>
            <w:tcW w:w="2191" w:type="dxa"/>
          </w:tcPr>
          <w:p w14:paraId="220A7EAD" w14:textId="5D7920CD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6DA23C2A" w14:textId="02A6E779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3B0ED6D7" w14:textId="747EC94F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265DA56D" w14:textId="18752684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268C250B" w14:textId="6A41F6E8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2D0C8D76" w14:textId="6DBA547A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61D10780" w14:textId="6E5C3887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361E5D2A" w14:textId="28195A9D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2CA70723" w14:textId="35870295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6DB2FBA2" w14:textId="77777777" w:rsidTr="7A1BB6A6">
        <w:trPr>
          <w:trHeight w:val="300"/>
        </w:trPr>
        <w:tc>
          <w:tcPr>
            <w:tcW w:w="2191" w:type="dxa"/>
          </w:tcPr>
          <w:p w14:paraId="44DEDC5F" w14:textId="1F0BFAD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49FE5170" w14:textId="608F8FBA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60AFF5D4" w14:textId="0294BB5B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276044A7" w14:textId="111758C8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6E7BFF54" w14:textId="12CCCBFB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62486AC8" w14:textId="4016346E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32021CDA" w14:textId="2E4B8107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3DB610DC" w14:textId="28B46DDD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1FDD621B" w14:textId="3A78E233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45158C9B" w14:textId="77777777" w:rsidTr="7A1BB6A6">
        <w:trPr>
          <w:trHeight w:val="300"/>
        </w:trPr>
        <w:tc>
          <w:tcPr>
            <w:tcW w:w="2191" w:type="dxa"/>
          </w:tcPr>
          <w:p w14:paraId="321B544A" w14:textId="1C7323D7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1853ED97" w14:textId="0D2CA849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664CADED" w14:textId="5F1E2E42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0B6FB3EB" w14:textId="7A1727C8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26674EDB" w14:textId="579E9070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219768C2" w14:textId="4260C2EA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31A95705" w14:textId="692E1F52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781AE0AF" w14:textId="1E4C81C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440B1A9B" w14:textId="3E1A4D36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2820CE4E" w14:textId="77777777" w:rsidTr="7A1BB6A6">
        <w:trPr>
          <w:trHeight w:val="300"/>
        </w:trPr>
        <w:tc>
          <w:tcPr>
            <w:tcW w:w="2191" w:type="dxa"/>
          </w:tcPr>
          <w:p w14:paraId="1A1F8917" w14:textId="25789F2F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1280B518" w14:textId="28056190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1B5C9ABD" w14:textId="3C9B158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08D43F15" w14:textId="588717CF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034CBF8D" w14:textId="27060155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394BD706" w14:textId="42DEFBCE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62BC250A" w14:textId="70421A6F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5888C83D" w14:textId="24B2F149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1A2D8DB5" w14:textId="1538767E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0A2C9FE8" w14:textId="77777777" w:rsidTr="7A1BB6A6">
        <w:trPr>
          <w:trHeight w:val="300"/>
        </w:trPr>
        <w:tc>
          <w:tcPr>
            <w:tcW w:w="2191" w:type="dxa"/>
          </w:tcPr>
          <w:p w14:paraId="0D78DD88" w14:textId="03B6160A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1A963937" w14:textId="7FF2606D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4DB659EB" w14:textId="2A4B0A50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0F7FA0E7" w14:textId="796C7A7D" w:rsidR="5671685F" w:rsidRDefault="5671685F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7F1E2A8B" w14:textId="1B4B310B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2530C40C" w14:textId="686B11ED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1FD43AAD" w14:textId="28749C2D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028DB061" w14:textId="38C03359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4BAB86F9" w14:textId="7B3AD75F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36D10978" w14:textId="77777777" w:rsidTr="7A1BB6A6">
        <w:trPr>
          <w:trHeight w:val="300"/>
        </w:trPr>
        <w:tc>
          <w:tcPr>
            <w:tcW w:w="2191" w:type="dxa"/>
          </w:tcPr>
          <w:p w14:paraId="1D49E78F" w14:textId="70ABA4B6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1FC1B2A9" w14:textId="309C3B28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6A0CC02F" w14:textId="63A85E8A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4A82442F" w14:textId="05392FE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667F2525" w14:textId="65F33CE4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3CAF5C2F" w14:textId="4703C36B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00E9DD37" w14:textId="0EF207A6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416669F0" w14:textId="5410892A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0312892F" w14:textId="715B84D2" w:rsidR="33CBAEDA" w:rsidRDefault="33CBAEDA" w:rsidP="33CBAEDA">
            <w:pPr>
              <w:rPr>
                <w:color w:val="262627"/>
              </w:rPr>
            </w:pPr>
          </w:p>
        </w:tc>
      </w:tr>
      <w:tr w:rsidR="33CBAEDA" w14:paraId="6CBAB1E7" w14:textId="77777777" w:rsidTr="7A1BB6A6">
        <w:trPr>
          <w:trHeight w:val="300"/>
        </w:trPr>
        <w:tc>
          <w:tcPr>
            <w:tcW w:w="2191" w:type="dxa"/>
          </w:tcPr>
          <w:p w14:paraId="0318C039" w14:textId="58AFC46B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91" w:type="dxa"/>
          </w:tcPr>
          <w:p w14:paraId="11C3BA24" w14:textId="330B7AF4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959" w:type="dxa"/>
          </w:tcPr>
          <w:p w14:paraId="4704898F" w14:textId="33DBD38F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763" w:type="dxa"/>
          </w:tcPr>
          <w:p w14:paraId="40B19BCC" w14:textId="2111939C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997" w:type="dxa"/>
          </w:tcPr>
          <w:p w14:paraId="5FB0CC70" w14:textId="40C4A4B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2177" w:type="dxa"/>
          </w:tcPr>
          <w:p w14:paraId="40BE13D6" w14:textId="280E6804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02BD7B6C" w14:textId="4C882AA3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1584" w:type="dxa"/>
          </w:tcPr>
          <w:p w14:paraId="28B677C8" w14:textId="2A9FBB3B" w:rsidR="33CBAEDA" w:rsidRDefault="33CBAEDA" w:rsidP="33CBAEDA">
            <w:pPr>
              <w:rPr>
                <w:color w:val="262627"/>
              </w:rPr>
            </w:pPr>
          </w:p>
        </w:tc>
        <w:tc>
          <w:tcPr>
            <w:tcW w:w="5524" w:type="dxa"/>
          </w:tcPr>
          <w:p w14:paraId="185A907D" w14:textId="06AA4EE9" w:rsidR="33CBAEDA" w:rsidRDefault="33CBAEDA" w:rsidP="33CBAEDA">
            <w:pPr>
              <w:rPr>
                <w:color w:val="262627"/>
              </w:rPr>
            </w:pPr>
          </w:p>
        </w:tc>
      </w:tr>
    </w:tbl>
    <w:p w14:paraId="4342BAAE" w14:textId="77777777" w:rsidR="000318E3" w:rsidRPr="00BA1B56" w:rsidRDefault="000318E3" w:rsidP="00BA1B56"/>
    <w:sectPr w:rsidR="000318E3" w:rsidRPr="00BA1B56" w:rsidSect="00472DD7">
      <w:headerReference w:type="default" r:id="rId10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245A" w14:textId="77777777" w:rsidR="000318E3" w:rsidRDefault="000318E3" w:rsidP="00F91A8A">
      <w:pPr>
        <w:spacing w:line="240" w:lineRule="auto"/>
      </w:pPr>
      <w:r>
        <w:separator/>
      </w:r>
    </w:p>
  </w:endnote>
  <w:endnote w:type="continuationSeparator" w:id="0">
    <w:p w14:paraId="1847C1A7" w14:textId="77777777" w:rsidR="000318E3" w:rsidRDefault="000318E3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4B03" w14:textId="77777777" w:rsidR="000318E3" w:rsidRDefault="000318E3" w:rsidP="00F91A8A">
      <w:pPr>
        <w:spacing w:line="240" w:lineRule="auto"/>
      </w:pPr>
      <w:r>
        <w:separator/>
      </w:r>
    </w:p>
  </w:footnote>
  <w:footnote w:type="continuationSeparator" w:id="0">
    <w:p w14:paraId="4CA64D09" w14:textId="77777777" w:rsidR="000318E3" w:rsidRDefault="000318E3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4E7E" w14:textId="1E2EE2B1" w:rsidR="00F91A8A" w:rsidRDefault="00797F60" w:rsidP="00F91A8A">
    <w:pPr>
      <w:pStyle w:val="Voettekst"/>
    </w:pPr>
    <w:r>
      <w:t xml:space="preserve">                                                                                               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PxJIpd4bxHw22" int2:id="yJcAmHl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D7BDE"/>
    <w:multiLevelType w:val="hybridMultilevel"/>
    <w:tmpl w:val="328EC62C"/>
    <w:lvl w:ilvl="0" w:tplc="9B8E3B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2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E3"/>
    <w:rsid w:val="000318E3"/>
    <w:rsid w:val="0006327F"/>
    <w:rsid w:val="00086E76"/>
    <w:rsid w:val="000E27D1"/>
    <w:rsid w:val="000F72D1"/>
    <w:rsid w:val="00183BFF"/>
    <w:rsid w:val="00186254"/>
    <w:rsid w:val="001C5EF5"/>
    <w:rsid w:val="00267798"/>
    <w:rsid w:val="002E6F7C"/>
    <w:rsid w:val="002F255A"/>
    <w:rsid w:val="003064B4"/>
    <w:rsid w:val="003963FA"/>
    <w:rsid w:val="003F52C5"/>
    <w:rsid w:val="00472DD7"/>
    <w:rsid w:val="004A3663"/>
    <w:rsid w:val="005355A5"/>
    <w:rsid w:val="00552F48"/>
    <w:rsid w:val="00560ABE"/>
    <w:rsid w:val="005757D6"/>
    <w:rsid w:val="005A2B0E"/>
    <w:rsid w:val="005C2004"/>
    <w:rsid w:val="005D7878"/>
    <w:rsid w:val="006108B3"/>
    <w:rsid w:val="0063599E"/>
    <w:rsid w:val="00635CDC"/>
    <w:rsid w:val="00650438"/>
    <w:rsid w:val="006B6C15"/>
    <w:rsid w:val="00706F39"/>
    <w:rsid w:val="0070F7EC"/>
    <w:rsid w:val="00712E36"/>
    <w:rsid w:val="00725FE7"/>
    <w:rsid w:val="00747D8B"/>
    <w:rsid w:val="00762B08"/>
    <w:rsid w:val="007723E8"/>
    <w:rsid w:val="00797F60"/>
    <w:rsid w:val="007D034A"/>
    <w:rsid w:val="007D755B"/>
    <w:rsid w:val="007E2A36"/>
    <w:rsid w:val="00875A03"/>
    <w:rsid w:val="00884D06"/>
    <w:rsid w:val="008978CC"/>
    <w:rsid w:val="0098205A"/>
    <w:rsid w:val="009A7B72"/>
    <w:rsid w:val="009B2D20"/>
    <w:rsid w:val="009E68D8"/>
    <w:rsid w:val="00A21146"/>
    <w:rsid w:val="00A447F5"/>
    <w:rsid w:val="00A47236"/>
    <w:rsid w:val="00A649A5"/>
    <w:rsid w:val="00A9425F"/>
    <w:rsid w:val="00B53F79"/>
    <w:rsid w:val="00B80851"/>
    <w:rsid w:val="00B8EFE2"/>
    <w:rsid w:val="00B904FF"/>
    <w:rsid w:val="00BA1B56"/>
    <w:rsid w:val="00BA284D"/>
    <w:rsid w:val="00BF2E89"/>
    <w:rsid w:val="00C26C55"/>
    <w:rsid w:val="00C4694D"/>
    <w:rsid w:val="00CA16F6"/>
    <w:rsid w:val="00D2051D"/>
    <w:rsid w:val="00D667F1"/>
    <w:rsid w:val="00DA402B"/>
    <w:rsid w:val="00F333F2"/>
    <w:rsid w:val="00F374F1"/>
    <w:rsid w:val="00F82AAC"/>
    <w:rsid w:val="00F846DD"/>
    <w:rsid w:val="00F91A8A"/>
    <w:rsid w:val="00FD6974"/>
    <w:rsid w:val="0216B3B0"/>
    <w:rsid w:val="023851DB"/>
    <w:rsid w:val="031803C0"/>
    <w:rsid w:val="03C96580"/>
    <w:rsid w:val="05D75250"/>
    <w:rsid w:val="06610F09"/>
    <w:rsid w:val="06BF09B2"/>
    <w:rsid w:val="08628699"/>
    <w:rsid w:val="08A37513"/>
    <w:rsid w:val="08D3E374"/>
    <w:rsid w:val="08DD2F12"/>
    <w:rsid w:val="0C4BFE09"/>
    <w:rsid w:val="112AD800"/>
    <w:rsid w:val="15592C89"/>
    <w:rsid w:val="15B640BA"/>
    <w:rsid w:val="1670D098"/>
    <w:rsid w:val="16CDE7B7"/>
    <w:rsid w:val="1C2DBEAE"/>
    <w:rsid w:val="2040B552"/>
    <w:rsid w:val="21CF48F3"/>
    <w:rsid w:val="23C23682"/>
    <w:rsid w:val="24D60084"/>
    <w:rsid w:val="258A1DE0"/>
    <w:rsid w:val="264BD0C7"/>
    <w:rsid w:val="27C3955D"/>
    <w:rsid w:val="286FC767"/>
    <w:rsid w:val="33CBAEDA"/>
    <w:rsid w:val="34A5680B"/>
    <w:rsid w:val="37F0D9B8"/>
    <w:rsid w:val="38D366A3"/>
    <w:rsid w:val="392BA125"/>
    <w:rsid w:val="39F14462"/>
    <w:rsid w:val="3C7A8348"/>
    <w:rsid w:val="3D30A1D9"/>
    <w:rsid w:val="3DD5B1C6"/>
    <w:rsid w:val="3EF0B353"/>
    <w:rsid w:val="44435D9D"/>
    <w:rsid w:val="4505C02E"/>
    <w:rsid w:val="451E9AAA"/>
    <w:rsid w:val="469C9C9D"/>
    <w:rsid w:val="473E12E0"/>
    <w:rsid w:val="47FF158C"/>
    <w:rsid w:val="48A34458"/>
    <w:rsid w:val="48AFEC12"/>
    <w:rsid w:val="49D40EC4"/>
    <w:rsid w:val="4B7D3EC7"/>
    <w:rsid w:val="4BAB44A1"/>
    <w:rsid w:val="4DE859E6"/>
    <w:rsid w:val="4E36FA11"/>
    <w:rsid w:val="4E99E3A7"/>
    <w:rsid w:val="4FF0D540"/>
    <w:rsid w:val="50C526B9"/>
    <w:rsid w:val="5671685F"/>
    <w:rsid w:val="57C49DF8"/>
    <w:rsid w:val="59F563C4"/>
    <w:rsid w:val="5BBCF11E"/>
    <w:rsid w:val="5C10A790"/>
    <w:rsid w:val="5E8BAD1E"/>
    <w:rsid w:val="5F47CCBC"/>
    <w:rsid w:val="617F4170"/>
    <w:rsid w:val="6441C5A3"/>
    <w:rsid w:val="654FA6F8"/>
    <w:rsid w:val="69AAF3FA"/>
    <w:rsid w:val="6BEEFABF"/>
    <w:rsid w:val="6C240945"/>
    <w:rsid w:val="6CEF8E83"/>
    <w:rsid w:val="6D6143DB"/>
    <w:rsid w:val="6E0132EB"/>
    <w:rsid w:val="6E78E313"/>
    <w:rsid w:val="70B360F2"/>
    <w:rsid w:val="7253C0B6"/>
    <w:rsid w:val="7260E750"/>
    <w:rsid w:val="72A6D65B"/>
    <w:rsid w:val="7312A3E4"/>
    <w:rsid w:val="7347F370"/>
    <w:rsid w:val="76124928"/>
    <w:rsid w:val="76E93A3D"/>
    <w:rsid w:val="779E6111"/>
    <w:rsid w:val="780869D6"/>
    <w:rsid w:val="78BCA3C8"/>
    <w:rsid w:val="7A1BB6A6"/>
    <w:rsid w:val="7B858EA0"/>
    <w:rsid w:val="7E494627"/>
    <w:rsid w:val="7E4BE7DC"/>
    <w:rsid w:val="7F02D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786D25"/>
  <w15:chartTrackingRefBased/>
  <w15:docId w15:val="{2EE392A2-BCA6-4A3F-967E-F22DC5E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table" w:styleId="Tabelraster">
    <w:name w:val="Table Grid"/>
    <w:basedOn w:val="Standaardtabel"/>
    <w:uiPriority w:val="39"/>
    <w:rsid w:val="000318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06F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6F3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6F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6F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6F3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447F5"/>
    <w:pPr>
      <w:spacing w:after="0" w:line="240" w:lineRule="auto"/>
    </w:pPr>
    <w:rPr>
      <w:sz w:val="20"/>
    </w:rPr>
  </w:style>
  <w:style w:type="paragraph" w:styleId="Lijstalinea">
    <w:name w:val="List Paragraph"/>
    <w:basedOn w:val="Standaard"/>
    <w:uiPriority w:val="34"/>
    <w:qFormat/>
    <w:rsid w:val="00472DD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78BCA3C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99e0-3f4f-42b9-8754-f0efc9ee8d4f" xsi:nil="true"/>
    <lcf76f155ced4ddcb4097134ff3c332f xmlns="a1689f7f-af26-4a89-9e2d-ab0153c07c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EB862A3FD44CB2BDF6C963F2B28D" ma:contentTypeVersion="11" ma:contentTypeDescription="Een nieuw document maken." ma:contentTypeScope="" ma:versionID="a3544aa7957ab591fbea8b6d67a12caa">
  <xsd:schema xmlns:xsd="http://www.w3.org/2001/XMLSchema" xmlns:xs="http://www.w3.org/2001/XMLSchema" xmlns:p="http://schemas.microsoft.com/office/2006/metadata/properties" xmlns:ns2="a1689f7f-af26-4a89-9e2d-ab0153c07c0f" xmlns:ns3="b3d699e0-3f4f-42b9-8754-f0efc9ee8d4f" targetNamespace="http://schemas.microsoft.com/office/2006/metadata/properties" ma:root="true" ma:fieldsID="569592e5cc5949a009130e6fd9d5c003" ns2:_="" ns3:_="">
    <xsd:import namespace="a1689f7f-af26-4a89-9e2d-ab0153c07c0f"/>
    <xsd:import namespace="b3d699e0-3f4f-42b9-8754-f0efc9ee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89f7f-af26-4a89-9e2d-ab0153c0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4a9133d-a3b2-49a1-b32b-0696c1094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99e0-3f4f-42b9-8754-f0efc9ee8d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194650-1775-46fa-91dc-0062d5a4694f}" ma:internalName="TaxCatchAll" ma:showField="CatchAllData" ma:web="b3d699e0-3f4f-42b9-8754-f0efc9ee8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1C2FC-39DE-4C25-B3F5-133FFDF50D04}">
  <ds:schemaRefs>
    <ds:schemaRef ds:uri="http://schemas.microsoft.com/office/2006/metadata/properties"/>
    <ds:schemaRef ds:uri="http://schemas.microsoft.com/office/infopath/2007/PartnerControls"/>
    <ds:schemaRef ds:uri="b3d699e0-3f4f-42b9-8754-f0efc9ee8d4f"/>
    <ds:schemaRef ds:uri="a1689f7f-af26-4a89-9e2d-ab0153c07c0f"/>
  </ds:schemaRefs>
</ds:datastoreItem>
</file>

<file path=customXml/itemProps2.xml><?xml version="1.0" encoding="utf-8"?>
<ds:datastoreItem xmlns:ds="http://schemas.openxmlformats.org/officeDocument/2006/customXml" ds:itemID="{9B4ACAEC-E5FF-4309-BCC0-0F148D289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C4FC0-B1A5-4A54-AF6B-EE18D5DCB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89f7f-af26-4a89-9e2d-ab0153c07c0f"/>
    <ds:schemaRef ds:uri="b3d699e0-3f4f-42b9-8754-f0efc9ee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Kort, Iris de</dc:creator>
  <cp:keywords/>
  <dc:description/>
  <cp:lastModifiedBy>Kattier, Ruben</cp:lastModifiedBy>
  <cp:revision>2</cp:revision>
  <dcterms:created xsi:type="dcterms:W3CDTF">2024-12-11T13:53:00Z</dcterms:created>
  <dcterms:modified xsi:type="dcterms:W3CDTF">2024-12-11T13:53:00Z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0x0101002FA9EB862A3FD44CB2BDF6C963F2B28D</vt:lpwstr>
  </property>
  <property fmtid="{D5CDD505-2E9C-101B-9397-08002B2CF9AE}" pid="3" name="MediaServiceImageTags">
    <vt:lpwstr/>
  </property>
</Properties>
</file>